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历届全国高中数学联赛试题详解</w:t>
      </w:r>
    </w:p>
    <w:p>
      <w:r>
        <w:rPr>
          <w:rFonts w:ascii="宋体" w:hAnsi="宋体" w:eastAsia="宋体"/>
          <w:sz w:val="24"/>
        </w:rPr>
        <w:t>裘宗沪主编；中国数学会普及工作委员会编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历届全国高中数学联赛试题详解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裘宗沪主编；中国数学会普及工作委员会编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本书出售、求购地址：https://www.jiaokey.com/book/detail/11438096.html</w:t>
      </w:r>
    </w:p>
    <w:p>
      <w:r>
        <w:t>更多相关图书推荐：https://www.jiaokey.com</w:t>
      </w:r>
    </w:p>
    <w:p>
      <w:r>
        <w:t>裘宗沪主编；中国数学会普及工作委员会编 其他作品：https://www.jiaokey.com/tag/裘宗沪主编；中国数学会普及工作委员会编.html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关键词搜索：https://www.jiaokey.com/tag/历届全国高中数学联赛试题详解.html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