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李敖新文集  13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李敖新文集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本书出售、求购地址：https://www.jiaokey.com/book/detail/11438083.html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关键词搜索：https://www.jiaokey.com/tag/李敖新文集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