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冷静自信的交易策略</w:t>
      </w:r>
    </w:p>
    <w:p>
      <w:r>
        <w:rPr>
          <w:rFonts w:ascii="宋体" w:hAnsi="宋体" w:eastAsia="宋体"/>
          <w:sz w:val="24"/>
        </w:rPr>
        <w:t>（美）理察·麦柯尔（Richard D.McCall）著；薛迪安译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冷静自信的交易策略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（美）理察·麦柯尔（Richard D.McCall）著；薛迪安译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本书出售、求购地址：https://www.jiaokey.com/book/detail/11438080.html</w:t>
      </w:r>
    </w:p>
    <w:p>
      <w:r>
        <w:t>更多相关图书推荐：https://www.jiaokey.com</w:t>
      </w:r>
    </w:p>
    <w:p>
      <w:r>
        <w:t>（美）理察·麦柯尔（Richard D.McCall）著；薛迪安译 其他作品：https://www.jiaokey.com/tag/（美）理察·麦柯尔（Richard D.McCall）著；薛迪安译.html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关键词搜索：https://www.jiaokey.com/tag/冷静自信的交易策略.html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