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书名：楞严大义今释</w:t>
      </w:r>
    </w:p>
    <w:p>
      <w:r>
        <w:t>作者：（台湾）南怀瑾著</w:t>
      </w:r>
    </w:p>
    <w:p>
      <w:r>
        <w:t>出版社：呼和浩特:远方出版社,1998.03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楞严大义今释 评论地址：https://www.jiaokey.com/book/detail/11438079.html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