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快乐泡泡糖  一个最简单有效的快乐法则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快乐泡泡糖  一个最简单有效的快乐法则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本书出售、求购地址：https://www.jiaokey.com/book/detail/11438055.html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关键词搜索：https://www.jiaokey.com/tag/快乐泡泡糖  一个最简单有效的快乐法则.html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