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  长篇小说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本书出售、求购地址：https://www.jiaokey.com/book/detail/11438046.html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关键词搜索：https://www.jiaokey.com/tag/苦菜花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