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科学家破解66大谜团</w:t>
      </w:r>
    </w:p>
    <w:p>
      <w:r>
        <w:rPr>
          <w:rFonts w:ascii="宋体" w:hAnsi="宋体" w:eastAsia="宋体"/>
          <w:sz w:val="24"/>
        </w:rPr>
        <w:t>田利平，孟庆伟主编；北京科技报社编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科学家破解66大谜团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田利平，孟庆伟主编；北京科技报社编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本书出售、求购地址：https://www.jiaokey.com/book/detail/11438035.html</w:t>
      </w:r>
    </w:p>
    <w:p>
      <w:r>
        <w:t>更多相关图书推荐：https://www.jiaokey.com</w:t>
      </w:r>
    </w:p>
    <w:p>
      <w:r>
        <w:t>田利平，孟庆伟主编；北京科技报社编 其他作品：https://www.jiaokey.com/tag/田利平，孟庆伟主编；北京科技报社编.html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关键词搜索：https://www.jiaokey.com/tag/科学知识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