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书名：开发知识宝库的金钥匙  中学生图书情报技能教育</w:t>
      </w:r>
    </w:p>
    <w:p>
      <w:r>
        <w:t>作者：黄天轼主编</w:t>
      </w:r>
    </w:p>
    <w:p>
      <w:r>
        <w:t>出版社：广州：华南理工大学出版社</w:t>
      </w:r>
    </w:p>
    <w:p>
      <w:r>
        <w:t>出版日期：1999.02</w:t>
      </w:r>
    </w:p>
    <w:p>
      <w:r>
        <w:t>总页数：176</w:t>
      </w:r>
    </w:p>
    <w:p>
      <w:r>
        <w:t>更多请访问教客网: www.jiaokey.com</w:t>
      </w:r>
    </w:p>
    <w:p>
      <w:r>
        <w:t>开发知识宝库的金钥匙  中学生图书情报技能教育 评论地址：https://www.jiaokey.com/book/detail/11438026.html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