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书名：静物素描技法实例</w:t>
      </w:r>
    </w:p>
    <w:p>
      <w:r>
        <w:t>作者：类维顺，张钧主编；张敏，张岩鑫副主编</w:t>
      </w:r>
    </w:p>
    <w:p>
      <w:r>
        <w:t>出版社：长春：吉林美术出版社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静物素描技法实例 评论地址：https://www.jiaokey.com/book/detail/11438004.html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