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书名：梵凡艺术与生活</w:t>
      </w:r>
    </w:p>
    <w:p>
      <w:r>
        <w:t>作者：（荷兰）&lt;font color=Red&gt;梵&lt;/font&gt;高艺术研究基金会编；金娜等译</w:t>
      </w:r>
    </w:p>
    <w:p>
      <w:r>
        <w:t>出版社：北京:中国妇女出版社,2005.01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梵凡艺术与生活 评论地址：https://www.jiaokey.com/book/detail/11437907.html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