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普及版  4  加菲猫吹牛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普及版  4  加菲猫吹牛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本书出售、求购地址：https://www.jiaokey.com/book/detail/11437890.html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  普及版  4  加菲猫吹牛.html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