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普及版  3  无所事事的加菲猫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普及版  3  无所事事的加菲猫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本书出售、求购地址：https://www.jiaokey.com/book/detail/11437889.html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  普及版  3  无所事事的加菲猫.html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