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普及版  2  加菲猫改变世界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普及版  2  加菲猫改变世界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本书出售、求购地址：https://www.jiaokey.com/book/detail/11437887.html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  普及版  2  加菲猫改变世界.html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