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欢乐节庆手绘POP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欢乐节庆手绘POP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本书出售、求购地址：https://www.jiaokey.com/book/detail/11437832.html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关键词搜索：https://www.jiaokey.com/tag/欢乐节庆手绘POP.html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