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花雨纷披老字号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花雨纷披老字号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本书出售、求购地址：https://www.jiaokey.com/book/detail/11437813.html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关键词搜索：https://www.jiaokey.com/tag/花雨纷披老字号.html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