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花庵物语  三位女青年与一个少年男人的故事</w:t>
      </w:r>
    </w:p>
    <w:p>
      <w:r>
        <w:rPr>
          <w:rFonts w:ascii="宋体" w:hAnsi="宋体" w:eastAsia="宋体"/>
          <w:sz w:val="24"/>
        </w:rPr>
        <w:t>徒然著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花庵物语  三位女青年与一个少年男人的故事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徒然著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本书出售、求购地址：https://www.jiaokey.com/book/detail/11437808.html</w:t>
      </w:r>
    </w:p>
    <w:p>
      <w:r>
        <w:t>更多相关图书推荐：https://www.jiaokey.com</w:t>
      </w:r>
    </w:p>
    <w:p>
      <w:r>
        <w:t>徒然著 其他作品：https://www.jiaokey.com/tag/徒然著.html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关键词搜索：https://www.jiaokey.com/tag/花庵物语  三位女青年与一个少年男人的故事.html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