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洪武大帝朱元璋  下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洪武大帝朱元璋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本书出售、求购地址：https://www.jiaokey.com/book/detail/11437791.html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关键词搜索：https://www.jiaokey.com/tag/洪武大帝朱元璋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