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洪武大帝朱元璋  长篇历史小说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洪武大帝朱元璋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朱元璋（1328～1398）-传记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本书出售、求购地址：https://www.jiaokey.com/book/detail/11437790.html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关键词搜索：https://www.jiaokey.com/tag/朱元璋（1328～1398）-传记.html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