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宏伟辉煌的美学大厦  黑格尔《美学》导引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宏伟辉煌的美学大厦  黑格尔《美学》导引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本书出售、求购地址：https://www.jiaokey.com/book/detail/11437779.html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关键词搜索：https://www.jiaokey.com/tag/宏伟辉煌的美学大厦  黑格尔《美学》导引.html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