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好的关系胜过许多教育  我的教育自述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好的关系胜过许多教育  我的教育自述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本书出售、求购地址：https://www.jiaokey.com/book/detail/11437748.html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关键词搜索：https://www.jiaokey.com/tag/好的关系胜过许多教育  我的教育自述.html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