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汉刘邦  从痞子到皇帝的传奇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汉刘邦  从痞子到皇帝的传奇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本书出售、求购地址：https://www.jiaokey.com/book/detail/11437740.html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关键词搜索：https://www.jiaokey.com/tag/汉刘邦  从痞子到皇帝的传奇.html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