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孤独与追寻  我的青年时代</w:t>
      </w:r>
    </w:p>
    <w:p>
      <w:r>
        <w:rPr>
          <w:rFonts w:ascii="宋体" w:hAnsi="宋体" w:eastAsia="宋体"/>
          <w:sz w:val="24"/>
        </w:rPr>
        <w:t>（瑞士）许靖华著；唐清蓉译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孤独与追寻  我的青年时代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（瑞士）许靖华著；唐清蓉译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本书出售、求购地址：https://www.jiaokey.com/book/detail/11437669.html</w:t>
      </w:r>
    </w:p>
    <w:p>
      <w:r>
        <w:t>更多相关图书推荐：https://www.jiaokey.com</w:t>
      </w:r>
    </w:p>
    <w:p>
      <w:r>
        <w:t>（瑞士）许靖华著；唐清蓉译 其他作品：https://www.jiaokey.com/tag/（瑞士）许靖华著；唐清蓉译.html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关键词搜索：https://www.jiaokey.com/tag/孤独与追寻  我的青年时代.html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