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狗有多聪明</w:t>
      </w:r>
    </w:p>
    <w:p>
      <w:r>
        <w:rPr>
          <w:rFonts w:ascii="宋体" w:hAnsi="宋体" w:eastAsia="宋体"/>
          <w:sz w:val="24"/>
        </w:rPr>
        <w:t>（美）斯坦利·科伦（Stanley Coren）著；林劭贞译（美国哥伦比亚大学）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狗有多聪明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（美）斯坦利·科伦（Stanley Coren）著；林劭贞译（美国哥伦比亚大学）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本书出售、求购地址：https://www.jiaokey.com/book/detail/11437666.html</w:t>
      </w:r>
    </w:p>
    <w:p>
      <w:r>
        <w:t>更多相关图书推荐：https://www.jiaokey.com</w:t>
      </w:r>
    </w:p>
    <w:p>
      <w:r>
        <w:t>（美）斯坦利·科伦（Stanley Coren）著；林劭贞译（美国哥伦比亚大学） 其他作品：https://www.jiaokey.com/tag/（美）斯坦利·科伦（Stanley Coren）著；林劭贞译（美国哥伦比亚大学）.html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关键词搜索：https://www.jiaokey.com/tag/狗有多聪明.html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