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共和国民政部的老部长们</w:t>
      </w:r>
    </w:p>
    <w:p>
      <w:r>
        <w:rPr>
          <w:rFonts w:ascii="宋体" w:hAnsi="宋体" w:eastAsia="宋体"/>
          <w:sz w:val="24"/>
        </w:rPr>
        <w:t>李宝库主编；陈友章副主编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共和国民政部的老部长们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李宝库主编；陈友章副主编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部长(学科: 生平事迹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本书出售、求购地址：https://www.jiaokey.com/book/detail/11437661.html</w:t>
      </w:r>
    </w:p>
    <w:p>
      <w:r>
        <w:t>更多相关图书推荐：https://www.jiaokey.com</w:t>
      </w:r>
    </w:p>
    <w:p>
      <w:r>
        <w:t>李宝库主编；陈友章副主编 其他作品：https://www.jiaokey.com/tag/李宝库主编；陈友章副主编.html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关键词搜索：https://www.jiaokey.com/tag/部长(学科: 生平事迹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