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画素描  美术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画素描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本书出售、求购地址：https://www.jiaokey.com/book/detail/11437653.html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关键词搜索：https://www.jiaokey.com/tag/画素描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