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给压力一个出口</w:t>
      </w:r>
    </w:p>
    <w:p>
      <w:r>
        <w:rPr>
          <w:rFonts w:ascii="宋体" w:hAnsi="宋体" w:eastAsia="宋体"/>
          <w:sz w:val="24"/>
        </w:rPr>
        <w:t>（美）汤姆·麦格司（Tom McGrath）原著；（美）R.W.艾雷（R.W.Alley）插图 林莺编译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给压力一个出口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（美）汤姆·麦格司（Tom McGrath）原著；（美）R.W.艾雷（R.W.Alley）插图 林莺编译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本书出售、求购地址：https://www.jiaokey.com/book/detail/11437651.html</w:t>
      </w:r>
    </w:p>
    <w:p>
      <w:r>
        <w:t>更多相关图书推荐：https://www.jiaokey.com</w:t>
      </w:r>
    </w:p>
    <w:p>
      <w:r>
        <w:t>（美）汤姆·麦格司（Tom McGrath）原著；（美）R.W.艾雷（R.W.Alley）插图 林莺编译 其他作品：https://www.jiaokey.com/tag/（美）汤姆·麦格司（Tom McGrath）原著；（美）R.W.艾雷（R.W.Alley）插图 林莺编译.html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关键词搜索：https://www.jiaokey.com/tag/给压力一个出口.html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