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给高三学生的150个提醒</w:t>
      </w:r>
    </w:p>
    <w:p>
      <w:r>
        <w:rPr>
          <w:rFonts w:ascii="宋体" w:hAnsi="宋体" w:eastAsia="宋体"/>
          <w:sz w:val="24"/>
        </w:rPr>
        <w:t>卞卡主编；朱斌等编写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给高三学生的150个提醒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卞卡主编；朱斌等编写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学习方法(学科: 高中)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本书出售、求购地址：https://www.jiaokey.com/book/detail/11437646.html</w:t>
      </w:r>
    </w:p>
    <w:p>
      <w:r>
        <w:t>更多相关图书推荐：https://www.jiaokey.com</w:t>
      </w:r>
    </w:p>
    <w:p>
      <w:r>
        <w:t>卞卡主编；朱斌等编写 其他作品：https://www.jiaokey.com/tag/卞卡主编；朱斌等编写.html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关键词搜索：https://www.jiaokey.com/tag/学习方法(学科: 高中)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