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书名：给城市洗把脸</w:t>
      </w:r>
    </w:p>
    <w:p>
      <w:r>
        <w:t>作者：张斌，于漪等著</w:t>
      </w:r>
    </w:p>
    <w:p>
      <w:r>
        <w:t>出版社：上海:上海文化出版社,2004.02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给城市洗把脸 评论地址：https://www.jiaokey.com/book/detail/11437645.html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