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书名：高考优秀作文选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高考优秀作文选 评论地址：https://www.jiaokey.com/book/detail/11437597.html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