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书名：港台十大女歌星金曲选  好歌天天唱  1-5</w:t>
      </w:r>
    </w:p>
    <w:p>
      <w:r>
        <w:t>作者：殷景阳编</w:t>
      </w:r>
    </w:p>
    <w:p>
      <w:r>
        <w:t>出版社：太原：北岳文艺出版社</w:t>
      </w:r>
    </w:p>
    <w:p>
      <w:r>
        <w:t>出版日期：1995.04</w:t>
      </w:r>
    </w:p>
    <w:p>
      <w:r>
        <w:t>总页数：150</w:t>
      </w:r>
    </w:p>
    <w:p>
      <w:r>
        <w:t>更多请访问教客网: www.jiaokey.com</w:t>
      </w:r>
    </w:p>
    <w:p>
      <w:r>
        <w:t>港台十大女歌星金曲选  好歌天天唱  1-5 评论地址：https://www.jiaokey.com/book/detail/11437577.html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