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甘将热血化清泉：记“模范团长”李国家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甘将热血化清泉：记“模范团长”李国家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本书出售、求购地址：https://www.jiaokey.com/book/detail/11437569.html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关键词搜索：https://www.jiaokey.com/tag/甘将热血化清泉：记“模范团长”李国家.html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