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风度女人 美国CMB形象策划</w:t>
      </w:r>
    </w:p>
    <w:p>
      <w:r>
        <w:rPr>
          <w:rFonts w:ascii="宋体" w:hAnsi="宋体" w:eastAsia="宋体"/>
          <w:sz w:val="24"/>
        </w:rPr>
        <w:t>美国CMB文化推广部集体编著；左蕾译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风度女人 美国CMB形象策划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美国CMB文化推广部集体编著；左蕾译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本书出售、求购地址：https://www.jiaokey.com/book/detail/11437531.html</w:t>
      </w:r>
    </w:p>
    <w:p>
      <w:r>
        <w:t>更多相关图书推荐：https://www.jiaokey.com</w:t>
      </w:r>
    </w:p>
    <w:p>
      <w:r>
        <w:t>美国CMB文化推广部集体编著；左蕾译 其他作品：https://www.jiaokey.com/tag/美国CMB文化推广部集体编著；左蕾译.html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关键词搜索：https://www.jiaokey.com/tag/风度女人 美国CMB形象策划.html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