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多重立场  与亨利·隆塞、朱莉·克里斯特娃、让－路易·乌德宾、居伊·斯卡培塔的会谈</w:t>
      </w:r>
    </w:p>
    <w:p>
      <w:r>
        <w:rPr>
          <w:rFonts w:ascii="宋体" w:hAnsi="宋体" w:eastAsia="宋体"/>
          <w:sz w:val="24"/>
        </w:rPr>
        <w:t>（法）雅克·德里达（Jacques Derrida）著；佘碧平译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多重立场  与亨利·隆塞、朱莉·克里斯特娃、让－路易·乌德宾、居伊·斯卡培塔的会谈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（法）雅克·德里达（Jacques Derrida）著；佘碧平译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本书出售、求购地址：https://www.jiaokey.com/book/detail/11437488.html</w:t>
      </w:r>
    </w:p>
    <w:p>
      <w:r>
        <w:t>更多相关图书推荐：https://www.jiaokey.com</w:t>
      </w:r>
    </w:p>
    <w:p>
      <w:r>
        <w:t>（法）雅克·德里达（Jacques Derrida）著；佘碧平译 其他作品：https://www.jiaokey.com/tag/（法）雅克·德里达（Jacques Derrida）著；佘碧平译.html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关键词搜索：https://www.jiaokey.com/tag/多重立场  与亨利·隆塞、朱莉·克里斯特娃、让－路易·乌德宾、居伊·斯卡培塔的会谈.html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