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书名：读图时代  第6辑  国外图片新闻时尚专栏</w:t>
      </w:r>
    </w:p>
    <w:p>
      <w:r>
        <w:t>作者：魏钧泉主编；郭雅西，王向峰，要彬，教毅编委</w:t>
      </w:r>
    </w:p>
    <w:p>
      <w:r>
        <w:t>出版社：天津：百花文艺出版社</w:t>
      </w:r>
    </w:p>
    <w:p>
      <w:r>
        <w:t>出版日期：2001.05</w:t>
      </w:r>
    </w:p>
    <w:p>
      <w:r>
        <w:t>总页数：126</w:t>
      </w:r>
    </w:p>
    <w:p>
      <w:r>
        <w:t>更多请访问教客网: www.jiaokey.com</w:t>
      </w:r>
    </w:p>
    <w:p>
      <w:r>
        <w:t>读图时代  第6辑  国外图片新闻时尚专栏 评论地址：https://www.jiaokey.com/book/detail/11437473.html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