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东西方美术的交流</w:t>
      </w:r>
    </w:p>
    <w:p>
      <w:r>
        <w:rPr>
          <w:rFonts w:ascii="宋体" w:hAnsi="宋体" w:eastAsia="宋体"/>
          <w:sz w:val="24"/>
        </w:rPr>
        <w:t>（英）M.苏立文（Michael Sullivan）著；陈瑞林译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东西方美术的交流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（英）M.苏立文（Michael Sullivan）著；陈瑞林译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本书出售、求购地址：https://www.jiaokey.com/book/detail/11437460.html</w:t>
      </w:r>
    </w:p>
    <w:p>
      <w:r>
        <w:t>更多相关图书推荐：https://www.jiaokey.com</w:t>
      </w:r>
    </w:p>
    <w:p>
      <w:r>
        <w:t>（英）M.苏立文（Michael Sullivan）著；陈瑞林译 其他作品：https://www.jiaokey.com/tag/（英）M.苏立文（Michael Sullivan）著；陈瑞林译.html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关键词搜索：https://www.jiaokey.com/tag/东西方美术的交流.html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