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书名：东京晚九朝五  日本留学生活札记</w:t>
      </w:r>
    </w:p>
    <w:p>
      <w:r>
        <w:t>作者：小宝著</w:t>
      </w:r>
    </w:p>
    <w:p>
      <w:r>
        <w:t>出版社：广州：广东教育出版社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东京晚九朝五  日本留学生活札记 评论地址：https://www.jiaokey.com/book/detail/11437457.html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