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雕凿永恒  山西石窟与石雕像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雕凿永恒  山西石窟与石雕像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本书出售、求购地址：https://www.jiaokey.com/book/detail/11437448.html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关键词搜索：https://www.jiaokey.com/tag/雕凿永恒  山西石窟与石雕像.html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