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书名：颠覆足球  阿布拉莫维奇日记</w:t>
      </w:r>
    </w:p>
    <w:p>
      <w:r>
        <w:t>作者：（英）哈利·哈里斯（Harry Harris）著；梅丹宇，王居先译</w:t>
      </w:r>
    </w:p>
    <w:p>
      <w:r>
        <w:t>出版社：北京：团结出版社</w:t>
      </w:r>
    </w:p>
    <w:p>
      <w:r>
        <w:t>出版日期：2004.12</w:t>
      </w:r>
    </w:p>
    <w:p>
      <w:r>
        <w:t>总页数：382</w:t>
      </w:r>
    </w:p>
    <w:p>
      <w:r>
        <w:t>更多请访问教客网: www.jiaokey.com</w:t>
      </w:r>
    </w:p>
    <w:p>
      <w:r>
        <w:t>颠覆足球  阿布拉莫维奇日记 评论地址：https://www.jiaokey.com/book/detail/11437440.html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