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邓小平同志论加强党同人民群众的联系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邓小平同志论加强党同人民群众的联系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本书出售、求购地址：https://www.jiaokey.com/book/detail/11437418.html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工人出版社 出版图书：https://www.jiaokey.com/tag/工人出版社.html</w:t>
      </w:r>
    </w:p>
    <w:p>
      <w:r>
        <w:t>关键词搜索：https://www.jiaokey.com/tag/邓小平同志论加强党同人民群众的联系.html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