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登上状元快车  高考状元全国巡回讲演笔记</w:t>
      </w:r>
    </w:p>
    <w:p>
      <w:r>
        <w:rPr>
          <w:rFonts w:ascii="宋体" w:hAnsi="宋体" w:eastAsia="宋体"/>
          <w:sz w:val="24"/>
        </w:rPr>
        <w:t>邱鹏编著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登上状元快车  高考状元全国巡回讲演笔记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本书出售、求购地址：https://www.jiaokey.com/book/detail/11437411.html</w:t>
      </w:r>
    </w:p>
    <w:p>
      <w:r>
        <w:t>更多相关图书推荐：https://www.jiaokey.com</w:t>
      </w:r>
    </w:p>
    <w:p>
      <w:r>
        <w:t>邱鹏编著 其他作品：https://www.jiaokey.com/tag/邱鹏编著.html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关键词搜索：https://www.jiaokey.com/tag/登上状元快车  高考状元全国巡回讲演笔记.html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