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当女人离开男人  处理婚变争端及第二次单身的经验手记</w:t>
      </w:r>
    </w:p>
    <w:p>
      <w:r>
        <w:rPr>
          <w:rFonts w:ascii="宋体" w:hAnsi="宋体" w:eastAsia="宋体"/>
          <w:sz w:val="24"/>
        </w:rPr>
        <w:t>（美）伊芃娜·川普著；陈美容译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当女人离开男人  处理婚变争端及第二次单身的经验手记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（美）伊芃娜·川普著；陈美容译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本书出售、求购地址：https://www.jiaokey.com/book/detail/11437396.html</w:t>
      </w:r>
    </w:p>
    <w:p>
      <w:r>
        <w:t>更多相关图书推荐：https://www.jiaokey.com</w:t>
      </w:r>
    </w:p>
    <w:p>
      <w:r>
        <w:t>（美）伊芃娜·川普著；陈美容译 其他作品：https://www.jiaokey.com/tag/（美）伊芃娜·川普著；陈美容译.html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关键词搜索：https://www.jiaokey.com/tag/当女人离开男人  处理婚变争端及第二次单身的经验手记.html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