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  追逐爱情的王妃  珍藏版</w:t>
      </w:r>
    </w:p>
    <w:p>
      <w:r>
        <w:rPr>
          <w:rFonts w:ascii="宋体" w:hAnsi="宋体" w:eastAsia="宋体"/>
          <w:sz w:val="24"/>
        </w:rPr>
        <w:t>（英）安德鲁·莫顿（Andrew Morton）著；史津海，富彦国，杜明译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  追逐爱情的王妃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（英）安德鲁·莫顿（Andrew Morton）著；史津海，富彦国，杜明译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本书出售、求购地址：https://www.jiaokey.com/book/detail/11437373.html</w:t>
      </w:r>
    </w:p>
    <w:p>
      <w:r>
        <w:t>更多相关图书推荐：https://www.jiaokey.com</w:t>
      </w:r>
    </w:p>
    <w:p>
      <w:r>
        <w:t>（英）安德鲁·莫顿（Andrew Morton）著；史津海，富彦国，杜明译 其他作品：https://www.jiaokey.com/tag/（英）安德鲁·莫顿（Andrew Morton）著；史津海，富彦国，杜明译.html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关键词搜索：https://www.jiaokey.com/tag/戴安娜  追逐爱情的王妃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