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大漠紫金刀  中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大漠紫金刀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本书出售、求购地址：https://www.jiaokey.com/book/detail/11437350.html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关键词搜索：https://www.jiaokey.com/tag/大漠紫金刀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