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大漠紫金刀  下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大漠紫金刀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本书出售、求购地址：https://www.jiaokey.com/book/detail/11437349.html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关键词搜索：https://www.jiaokey.com/tag/大漠紫金刀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