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大漠紫金刀  上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大漠紫金刀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本书出售、求购地址：https://www.jiaokey.com/book/detail/11437348.html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关键词搜索：https://www.jiaokey.com/tag/大漠紫金刀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