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大大可笑糖  中国大陆第一本灰色幽默原创画本</w:t>
      </w:r>
    </w:p>
    <w:p>
      <w:r>
        <w:rPr>
          <w:rFonts w:ascii="宋体" w:hAnsi="宋体" w:eastAsia="宋体"/>
          <w:sz w:val="24"/>
        </w:rPr>
        <w:t>朱森林编绘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大大可笑糖  中国大陆第一本灰色幽默原创画本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本书出售、求购地址：https://www.jiaokey.com/book/detail/11437340.html</w:t>
      </w:r>
    </w:p>
    <w:p>
      <w:r>
        <w:t>更多相关图书推荐：https://www.jiaokey.com</w:t>
      </w:r>
    </w:p>
    <w:p>
      <w:r>
        <w:t>朱森林编绘 其他作品：https://www.jiaokey.com/tag/朱森林编绘.html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关键词搜索：https://www.jiaokey.com/tag/大大可笑糖  中国大陆第一本灰色幽默原创画本.html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