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创刊号剪影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创刊号剪影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本书出售、求购地址：https://www.jiaokey.com/book/detail/11437313.html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关键词搜索：https://www.jiaokey.com/tag/创刊号剪影.html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