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书名：成语连环八百阵书法大典</w:t>
      </w:r>
    </w:p>
    <w:p>
      <w:r>
        <w:t>作者：沈鹏主编</w:t>
      </w:r>
    </w:p>
    <w:p>
      <w:r>
        <w:t>出版社：北京:金城出版社,1999.10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成语连环八百阵书法大典 评论地址：https://www.jiaokey.com/book/detail/11437282.html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