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超级特效减肥法</w:t>
      </w:r>
    </w:p>
    <w:p>
      <w:r>
        <w:rPr>
          <w:rFonts w:ascii="宋体" w:hAnsi="宋体" w:eastAsia="宋体"/>
          <w:sz w:val="24"/>
        </w:rPr>
        <w:t>（日）川津佑介著；高富，周英华译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超级特效减肥法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（日）川津佑介著；高富，周英华译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本书出售、求购地址：https://www.jiaokey.com/book/detail/11437254.html</w:t>
      </w:r>
    </w:p>
    <w:p>
      <w:r>
        <w:t>更多相关图书推荐：https://www.jiaokey.com</w:t>
      </w:r>
    </w:p>
    <w:p>
      <w:r>
        <w:t>（日）川津佑介著；高富，周英华译 其他作品：https://www.jiaokey.com/tag/（日）川津佑介著；高富，周英华译.html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关键词搜索：https://www.jiaokey.com/tag/超级特效减肥法.html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