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超管理国家  新加坡</w:t>
      </w:r>
    </w:p>
    <w:p>
      <w:r>
        <w:rPr>
          <w:rFonts w:ascii="宋体" w:hAnsi="宋体" w:eastAsia="宋体"/>
          <w:sz w:val="24"/>
        </w:rPr>
        <w:t>（日）田村庆子著；吴昆鸿译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超管理国家  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（日）田村庆子著；吴昆鸿译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本书出售、求购地址：https://www.jiaokey.com/book/detail/11437253.html</w:t>
      </w:r>
    </w:p>
    <w:p>
      <w:r>
        <w:t>更多相关图书推荐：https://www.jiaokey.com</w:t>
      </w:r>
    </w:p>
    <w:p>
      <w:r>
        <w:t>（日）田村庆子著；吴昆鸿译 其他作品：https://www.jiaokey.com/tag/（日）田村庆子著；吴昆鸿译.html</w:t>
      </w:r>
    </w:p>
    <w:p>
      <w:r>
        <w:t>东初国际股份有限公司 出版图书：https://www.jiaokey.com/tag/东初国际股份有限公司.html</w:t>
      </w:r>
    </w:p>
    <w:p>
      <w:r>
        <w:t>关键词搜索：https://www.jiaokey.com/tag/超管理国家  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